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196</w:t>
      </w:r>
    </w:p>
    <w:p>
      <w:r>
        <w:t>Bundesgericht (BGE), 1976-06-03, DE</w:t>
      </w:r>
    </w:p>
    <w:p>
      <w:r>
        <w:rPr>
          <w:b/>
        </w:rPr>
        <w:t xml:space="preserve">Quelle: </w:t>
      </w:r>
      <w:r>
        <w:t>https://mcp.opencaselaw.ch/entscheid/bge_102 IV 196</w:t>
      </w:r>
    </w:p>
    <w:p>
      <w:r>
        <w:t>FR: ATF 102 IV 196</w:t>
      </w:r>
    </w:p>
    <w:p>
      <w:r>
        <w:t>IT: DTF 102 IV 196</w:t>
      </w:r>
    </w:p>
    <w:p>
      <w:pPr>
        <w:pStyle w:val="Heading2"/>
      </w:pPr>
      <w:r>
        <w:t>Regeste</w:t>
      </w:r>
    </w:p>
    <w:p>
      <w:r>
        <w:t>Regeste Art. 19. 19a Ziff. 1, 19b des Bundesgesetzes über die Betäubungsmittel vom 20. März 1975. Ausser dem Drogenhandel erfasst das BetmG auch strafbare Handlungen, die sich auf den Drogenkonsum beziehen. Es sind selbständige Tatbestände, die unter dem Gesichtspunkt des Art. 2 Abs. 2 StGB ein eigenes, rechtliches Schicksal haben können. Die Konsumhandlungen im weiteren Sinne (Vorbereitungs-, Beschaffungshandlungen und unbefugter, vorsätzlicher Genuss von Drogen) stellen unter sich verschiedene rechtliche Einheiten dar.</w:t>
      </w:r>
    </w:p>
    <w:p>
      <w:pPr>
        <w:pStyle w:val="Heading2"/>
      </w:pPr>
      <w:r>
        <w:t>Volltext</w:t>
      </w:r>
    </w:p>
    <w:p>
      <w:r>
        <w:t>Urteilskopf 102 IV 196 44. Auszug aus dem Urteil des Kassationshofes vom 3. Juni 1976 i.S. X. gegen Staatsanwaltschaft des Kantons Zürich. Regeste Art. 19. 19a Ziff. 1, 19b des Bundesgesetzes über die Betäubungsmittel vom 20. März 1975. Ausser dem Drogenhandel erfasst das BetmG auch strafbare Handlungen, die sich auf den Drogenkonsum beziehen. Es sind selbständige Tatbestände, die unter dem Gesichtspunkt des Art. 2 Abs. 2 StGB ein eigenes, rechtliches Schicksal haben können. Die Konsumhandlungen im weiteren Sinne (Vorbereitungs-, Beschaffungshandlungen und unbefugter, vorsätzlicher Genuss von Drogen) stellen unter sich verschiedene rechtliche Einheiten dar. Erwägungen ab Seite 196 BGE 102 IV 196 S. 196 Aus den Erwägungen: Die Auffassung des Beschwerdeführers, dass das neue BetmG von 1975 gegenüber demjenigen von 1951 bezüglich des Drogenkonsums milder sei, trifft nicht zu. Art. 19 des letztgenannten Gesetzes bestrafte den Konsum von Betäubungsmitteln selber nicht ( BGE 95 IV 182 ), weshalb es insoweit BGE 102 IV 196 S. 197 gegenüber der neuen Ordnung, die in Art. 19a Ziff. 1 den unbefugten vorsätzlichen Genuss von Drogen als Übertretung unter Strafe stellt, jedenfalls das mildere ist. Soweit die Vorinstanz die dem Beschwerdeführer zur Last gelegten Konsumhandlungen im engeren Sinne der alten Ordnung unterstellt haben sollte, wäre sie richtig verfahren. Anders verhält es sich jedoch bezüglich der Vorbereitungs- oder Beschaffungshandlungen, die dem Konsum vorausgehen (vgl. SJZ 1976, S. 92). Diese stehen im alten Gesetz unter schwererer Strafdrohung als im neuen ( BGE 95 IV 182 /3). Art. 19a Ziff. 1 BetmG ahndet sie nicht mehr als Vergehen, sondern bloss als Übertretungen, soweit sie dem Eigenkonsum dienen, und wo es sich um geringfügige Mengen handelt, kann die Vorbereitung zum Selbstkonsum gemäss Art. 19b BetmG sogar straflos bleiben. Gleicherweise bleibt das unentgeltliche Abgeben geringer Mengen zur Ermöglichung des gleichzeitigen und gemeinsamen Konsums nunmehr ohne Strafe. Die Vorinstanz hat jedoch alle eingeklagten Widerhandlungen gegen die Betäubungsmittelgesetzgebung dem Gesetz von 1951 unterstellt, mit der Begründung, dass gegenüber dem Drogenhandel die "Konsumhandlungen" in den Hintergrund träten und gesamthaft betrachtet der Beschwerdeführer nach dem alten Recht besser fahre. Dieses Vorgehen ist nicht richtig. Die Konsumhandlungen stellen neben dem Drogenhandel selbständige Tatbestände dar, die unter dem Gesichtspunkt des Art. 2 Abs. 2 StGB auch ein durchaus eigenes Schicksal haben können (nicht veröffentlichtes Urteil des Kassationshofes vom 26. März 1976 i.S. R.) Dem stehen BGE 68 IV 130 und 78 IV 129 keineswegs entgegen. Das darin ausgesprochene Verbot der kombinierten Anwendung des alten und des neuen Rechts hat Bezug auf ein und dieselbe Tat. Es soll damit vermieden werden, dass hinsichtlich eines Deliktes z.B. dessen Qualifikation nach altem, die Sanktion sich aber nach neuem Recht richte. Hier geht es jedoch nicht bloss bezüglich Drogenhandel einerseits und Konsumhandlungen anderseits um im Gesetz selber unterschiedene Tatbestände, sondern es stellen auch die Konsumhandlungen im weiteren Sinne unter sich verschiedene rechtliche Einheiten dar (z.B. Vorbereitungs-, Beschaffungshandlungen und eigentlicher Drogenkonsum).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